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81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0069-01-2026-001250-88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Ахмедова </w:t>
      </w:r>
      <w:r>
        <w:rPr>
          <w:rFonts w:ascii="Times New Roman" w:eastAsia="Times New Roman" w:hAnsi="Times New Roman" w:cs="Times New Roman"/>
        </w:rPr>
        <w:t>Арсэ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Ахмедов А.Ю.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Базовая, дом 26, стр. 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04.09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Ахмедов А.Ю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25620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5607</w:t>
      </w:r>
      <w:r>
        <w:rPr>
          <w:rFonts w:ascii="Times New Roman" w:eastAsia="Times New Roman" w:hAnsi="Times New Roman" w:cs="Times New Roman"/>
        </w:rPr>
        <w:t>/13/413К</w:t>
      </w:r>
      <w:r>
        <w:rPr>
          <w:rFonts w:ascii="Times New Roman" w:eastAsia="Times New Roman" w:hAnsi="Times New Roman" w:cs="Times New Roman"/>
        </w:rPr>
        <w:t xml:space="preserve"> от 26.12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5363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/413К от 20.01.2026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Ахмедова Арсэ</w:t>
      </w:r>
      <w:r>
        <w:rPr>
          <w:rFonts w:ascii="Times New Roman" w:eastAsia="Times New Roman" w:hAnsi="Times New Roman" w:cs="Times New Roman"/>
        </w:rPr>
        <w:t xml:space="preserve">на Юрьевича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0412365400695005812615101.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 xml:space="preserve">вую судью </w:t>
      </w:r>
      <w:r>
        <w:rPr>
          <w:rFonts w:ascii="Times New Roman" w:eastAsia="Times New Roman" w:hAnsi="Times New Roman" w:cs="Times New Roman"/>
        </w:rPr>
        <w:t>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81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